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/1504/202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05-066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21.05.2024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39344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C7D9-4125-4842-99AE-8587A0FF01A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